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AEC6" w14:textId="77777777" w:rsidR="00432C78" w:rsidRDefault="00632CD2">
      <w:pPr>
        <w:pStyle w:val="Nadpis1"/>
      </w:pPr>
      <w:r>
        <w:t>PŘÍLOHA Č. 2 – FORMULÁŘ PRO ODSTOUPENÍ OD SMLOUVY</w:t>
      </w:r>
    </w:p>
    <w:p w14:paraId="14CABE65" w14:textId="77777777" w:rsidR="00432C78" w:rsidRDefault="00632CD2">
      <w:proofErr w:type="spellStart"/>
      <w:r>
        <w:rPr>
          <w:b/>
        </w:rPr>
        <w:t>Adresát</w:t>
      </w:r>
      <w:proofErr w:type="spellEnd"/>
      <w:r>
        <w:rPr>
          <w:b/>
        </w:rPr>
        <w:t>:</w:t>
      </w:r>
      <w:r>
        <w:rPr>
          <w:b/>
        </w:rPr>
        <w:br/>
      </w:r>
    </w:p>
    <w:p w14:paraId="40F6E1B6" w14:textId="1B079CEF" w:rsidR="00432C78" w:rsidRDefault="00632CD2">
      <w:r>
        <w:t xml:space="preserve">WESPO Bohemia </w:t>
      </w:r>
      <w:proofErr w:type="spellStart"/>
      <w:r>
        <w:t>s.</w:t>
      </w:r>
      <w:r w:rsidR="005B586A">
        <w:t>r.o.</w:t>
      </w:r>
      <w:proofErr w:type="spellEnd"/>
      <w:r>
        <w:br/>
        <w:t xml:space="preserve">U </w:t>
      </w:r>
      <w:proofErr w:type="spellStart"/>
      <w:r>
        <w:t>Pily</w:t>
      </w:r>
      <w:proofErr w:type="spellEnd"/>
      <w:r>
        <w:t xml:space="preserve"> 581</w:t>
      </w:r>
      <w:r>
        <w:br/>
        <w:t>České Budějovice 4</w:t>
      </w:r>
      <w:r>
        <w:br/>
        <w:t>370 01 České Budějovice</w:t>
      </w:r>
    </w:p>
    <w:p w14:paraId="5A3DE5B9" w14:textId="77777777" w:rsidR="00432C78" w:rsidRDefault="00632CD2">
      <w:r>
        <w:br/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odstupuji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nákupu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.</w:t>
      </w:r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32C78" w14:paraId="09D19C1D" w14:textId="77777777">
        <w:tc>
          <w:tcPr>
            <w:tcW w:w="4320" w:type="dxa"/>
          </w:tcPr>
          <w:p w14:paraId="13A2C58C" w14:textId="77777777" w:rsidR="00432C78" w:rsidRDefault="00632CD2">
            <w:r>
              <w:t xml:space="preserve">Datum </w:t>
            </w:r>
            <w:proofErr w:type="spellStart"/>
            <w:r>
              <w:t>uzavření</w:t>
            </w:r>
            <w:proofErr w:type="spellEnd"/>
            <w:r>
              <w:t xml:space="preserve"> </w:t>
            </w:r>
            <w:proofErr w:type="spellStart"/>
            <w:r>
              <w:t>smlouvy</w:t>
            </w:r>
            <w:proofErr w:type="spellEnd"/>
            <w:r>
              <w:t xml:space="preserve"> (datum </w:t>
            </w:r>
            <w:proofErr w:type="spellStart"/>
            <w:r>
              <w:t>objednávky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66814F71" w14:textId="77777777" w:rsidR="00432C78" w:rsidRDefault="00632CD2">
            <w:r>
              <w:br/>
            </w:r>
            <w:r>
              <w:br/>
            </w:r>
            <w:r>
              <w:br/>
            </w:r>
          </w:p>
        </w:tc>
      </w:tr>
      <w:tr w:rsidR="00432C78" w14:paraId="07297E3F" w14:textId="77777777">
        <w:tc>
          <w:tcPr>
            <w:tcW w:w="4320" w:type="dxa"/>
          </w:tcPr>
          <w:p w14:paraId="495EB3E4" w14:textId="77777777" w:rsidR="00432C78" w:rsidRDefault="00632CD2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12803E0" w14:textId="77777777" w:rsidR="00432C78" w:rsidRDefault="00632CD2">
            <w:r>
              <w:br/>
            </w:r>
            <w:r>
              <w:br/>
            </w:r>
            <w:r>
              <w:br/>
            </w:r>
          </w:p>
        </w:tc>
      </w:tr>
      <w:tr w:rsidR="00432C78" w14:paraId="204023EE" w14:textId="77777777">
        <w:tc>
          <w:tcPr>
            <w:tcW w:w="4320" w:type="dxa"/>
          </w:tcPr>
          <w:p w14:paraId="5DDCF081" w14:textId="77777777" w:rsidR="00432C78" w:rsidRDefault="00632CD2"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00378DB" w14:textId="77777777" w:rsidR="00432C78" w:rsidRDefault="00632CD2">
            <w:r>
              <w:br/>
            </w:r>
            <w:r>
              <w:br/>
            </w:r>
            <w:r>
              <w:br/>
            </w:r>
          </w:p>
        </w:tc>
      </w:tr>
      <w:tr w:rsidR="00432C78" w14:paraId="1A06FF89" w14:textId="77777777">
        <w:tc>
          <w:tcPr>
            <w:tcW w:w="4320" w:type="dxa"/>
          </w:tcPr>
          <w:p w14:paraId="57AF280B" w14:textId="77777777" w:rsidR="00432C78" w:rsidRDefault="00632CD2">
            <w:r>
              <w:t>E-</w:t>
            </w:r>
            <w:proofErr w:type="spellStart"/>
            <w:r>
              <w:t>mailová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75A019B4" w14:textId="77777777" w:rsidR="00432C78" w:rsidRDefault="00632CD2">
            <w:r>
              <w:br/>
            </w:r>
            <w:r>
              <w:br/>
            </w:r>
            <w:r>
              <w:br/>
            </w:r>
          </w:p>
        </w:tc>
      </w:tr>
      <w:tr w:rsidR="00432C78" w14:paraId="48A11F98" w14:textId="77777777">
        <w:tc>
          <w:tcPr>
            <w:tcW w:w="4320" w:type="dxa"/>
          </w:tcPr>
          <w:p w14:paraId="1985E90A" w14:textId="77777777" w:rsidR="00432C78" w:rsidRDefault="00632CD2">
            <w:proofErr w:type="spellStart"/>
            <w:r>
              <w:t>Specifikace</w:t>
            </w:r>
            <w:proofErr w:type="spellEnd"/>
            <w:r>
              <w:t xml:space="preserve"> </w:t>
            </w:r>
            <w:proofErr w:type="spellStart"/>
            <w:r>
              <w:t>zboží</w:t>
            </w:r>
            <w:proofErr w:type="spellEnd"/>
            <w:r>
              <w:t xml:space="preserve"> (</w:t>
            </w:r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zboží</w:t>
            </w:r>
            <w:proofErr w:type="spellEnd"/>
            <w:r>
              <w:t xml:space="preserve">, </w:t>
            </w:r>
            <w:proofErr w:type="spellStart"/>
            <w:r>
              <w:t>případně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4149D5F0" w14:textId="77777777" w:rsidR="00432C78" w:rsidRDefault="00632CD2">
            <w:r>
              <w:br/>
            </w:r>
            <w:r>
              <w:br/>
            </w:r>
            <w:r>
              <w:br/>
            </w:r>
          </w:p>
        </w:tc>
      </w:tr>
      <w:tr w:rsidR="00432C78" w14:paraId="14D89BDC" w14:textId="77777777">
        <w:tc>
          <w:tcPr>
            <w:tcW w:w="4320" w:type="dxa"/>
          </w:tcPr>
          <w:p w14:paraId="6845E807" w14:textId="77777777" w:rsidR="00432C78" w:rsidRDefault="00632CD2"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vrácení</w:t>
            </w:r>
            <w:proofErr w:type="spellEnd"/>
            <w:r>
              <w:t xml:space="preserve"> </w:t>
            </w:r>
            <w:proofErr w:type="spellStart"/>
            <w:r>
              <w:t>peněz</w:t>
            </w:r>
            <w:proofErr w:type="spellEnd"/>
            <w:r>
              <w:t xml:space="preserve"> /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bankovního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CE33E44" w14:textId="77777777" w:rsidR="00432C78" w:rsidRDefault="00632CD2">
            <w:r>
              <w:br/>
            </w:r>
            <w:r>
              <w:br/>
            </w:r>
            <w:r>
              <w:br/>
            </w:r>
          </w:p>
        </w:tc>
      </w:tr>
    </w:tbl>
    <w:p w14:paraId="54E002A4" w14:textId="77777777" w:rsidR="00432C78" w:rsidRDefault="00632CD2"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32C78" w14:paraId="0F0945E6" w14:textId="77777777">
        <w:tc>
          <w:tcPr>
            <w:tcW w:w="4320" w:type="dxa"/>
          </w:tcPr>
          <w:p w14:paraId="30D21E80" w14:textId="77777777" w:rsidR="00432C78" w:rsidRDefault="00632CD2">
            <w:r>
              <w:t>V (</w:t>
            </w:r>
            <w:proofErr w:type="spellStart"/>
            <w:r>
              <w:t>město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07E8F4F0" w14:textId="77777777" w:rsidR="00432C78" w:rsidRDefault="00632CD2">
            <w:proofErr w:type="spellStart"/>
            <w:r>
              <w:t>Dne</w:t>
            </w:r>
            <w:proofErr w:type="spellEnd"/>
            <w:r>
              <w:t>:</w:t>
            </w:r>
          </w:p>
        </w:tc>
      </w:tr>
      <w:tr w:rsidR="00432C78" w14:paraId="330DED33" w14:textId="77777777">
        <w:tc>
          <w:tcPr>
            <w:tcW w:w="4320" w:type="dxa"/>
          </w:tcPr>
          <w:p w14:paraId="71CB508F" w14:textId="77777777" w:rsidR="00432C78" w:rsidRDefault="00632CD2">
            <w:proofErr w:type="spellStart"/>
            <w:r>
              <w:t>Podpis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1FDE6D25" w14:textId="77777777" w:rsidR="00432C78" w:rsidRDefault="00432C78"/>
        </w:tc>
      </w:tr>
    </w:tbl>
    <w:p w14:paraId="74E500C5" w14:textId="77777777" w:rsidR="00632CD2" w:rsidRDefault="00632CD2"/>
    <w:sectPr w:rsidR="00632C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263345">
    <w:abstractNumId w:val="8"/>
  </w:num>
  <w:num w:numId="2" w16cid:durableId="2095588497">
    <w:abstractNumId w:val="6"/>
  </w:num>
  <w:num w:numId="3" w16cid:durableId="2042777599">
    <w:abstractNumId w:val="5"/>
  </w:num>
  <w:num w:numId="4" w16cid:durableId="874539720">
    <w:abstractNumId w:val="4"/>
  </w:num>
  <w:num w:numId="5" w16cid:durableId="162863918">
    <w:abstractNumId w:val="7"/>
  </w:num>
  <w:num w:numId="6" w16cid:durableId="538785712">
    <w:abstractNumId w:val="3"/>
  </w:num>
  <w:num w:numId="7" w16cid:durableId="959728886">
    <w:abstractNumId w:val="2"/>
  </w:num>
  <w:num w:numId="8" w16cid:durableId="732194661">
    <w:abstractNumId w:val="1"/>
  </w:num>
  <w:num w:numId="9" w16cid:durableId="15090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2C78"/>
    <w:rsid w:val="004F609A"/>
    <w:rsid w:val="005B586A"/>
    <w:rsid w:val="00632CD2"/>
    <w:rsid w:val="008A1A12"/>
    <w:rsid w:val="00AA1D8D"/>
    <w:rsid w:val="00B47730"/>
    <w:rsid w:val="00BE770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0C7A7DF-7AE3-4C4A-822A-94810F43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Ladislav Smrž</cp:lastModifiedBy>
  <cp:revision>2</cp:revision>
  <dcterms:created xsi:type="dcterms:W3CDTF">2026-03-06T11:40:00Z</dcterms:created>
  <dcterms:modified xsi:type="dcterms:W3CDTF">2026-03-06T11:40:00Z</dcterms:modified>
  <cp:category/>
</cp:coreProperties>
</file>